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幽默的民族风格</w:t>
      </w:r>
    </w:p>
    <w:p>
      <w:r>
        <w:rPr>
          <w:rFonts w:ascii="宋体" w:hAnsi="宋体" w:eastAsia="宋体"/>
          <w:sz w:val="24"/>
        </w:rPr>
        <w:t>（以）济夫主编；陈中亚等译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幽默的民族风格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（以）济夫主编；陈中亚等译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本书出售、求购地址：https://www.jiaokey.com/book/detail/10161122.html</w:t>
      </w:r>
    </w:p>
    <w:p>
      <w:r>
        <w:t>更多相关图书推荐：https://www.jiaokey.com</w:t>
      </w:r>
    </w:p>
    <w:p>
      <w:r>
        <w:t>（以）济夫主编；陈中亚等译 其他作品：https://www.jiaokey.com/tag/（以）济夫主编；陈中亚等译.html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关键词搜索：https://www.jiaokey.com/tag/幽默的民族风格.html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