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唐高祖-李渊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唐高祖-李渊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本书出售、求购地址：https://www.jiaokey.com/book/detail/10161094.html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关键词搜索：https://www.jiaokey.com/tag/唐高祖-李渊.html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