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书名：百年科技经典  跨世纪领导科教兴国知识必备  第4卷</w:t>
      </w:r>
    </w:p>
    <w:p>
      <w:r>
        <w:t>作者：朱玉泉</w:t>
      </w:r>
    </w:p>
    <w:p>
      <w:r>
        <w:t>出版社：北京：中国经济出版社</w:t>
      </w:r>
    </w:p>
    <w:p>
      <w:r>
        <w:t>出版日期：1996.08</w:t>
      </w:r>
    </w:p>
    <w:p>
      <w:r>
        <w:t>总页数：3466</w:t>
      </w:r>
    </w:p>
    <w:p>
      <w:r>
        <w:t>更多请访问教客网: www.jiaokey.com</w:t>
      </w:r>
    </w:p>
    <w:p>
      <w:r>
        <w:t>百年科技经典  跨世纪领导科教兴国知识必备  第4卷 评论地址：https://www.jiaokey.com/book/detail/10161058.html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