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他们能使1+1=3  当代美国十六位杰出发明家访问录</w:t>
      </w:r>
    </w:p>
    <w:p>
      <w:r>
        <w:rPr>
          <w:rFonts w:ascii="宋体" w:hAnsi="宋体" w:eastAsia="宋体"/>
          <w:sz w:val="24"/>
        </w:rPr>
        <w:t>（美）布 朗（Brown，Kenneth A.）编著；朱炜青等译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他们能使1+1=3  当代美国十六位杰出发明家访问录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 朗（Brown，Kenneth A.）编著；朱炜青等译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本书出售、求购地址：https://www.jiaokey.com/book/detail/10161025.html</w:t>
      </w:r>
    </w:p>
    <w:p>
      <w:r>
        <w:t>更多相关图书推荐：https://www.jiaokey.com</w:t>
      </w:r>
    </w:p>
    <w:p>
      <w:r>
        <w:t>（美）布 朗（Brown，Kenneth A.）编著；朱炜青等译 其他作品：https://www.jiaokey.com/tag/（美）布 朗（Brown，Kenneth A.）编著；朱炜青等译.html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关键词搜索：https://www.jiaokey.com/tag/他们能使1+1=3  当代美国十六位杰出发明家访问录.html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