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书名：巨人箴言录  爱因斯坦论和平  下</w:t>
      </w:r>
    </w:p>
    <w:p>
      <w:r>
        <w:t>作者：（美）内 森（Nathan，Otto），（美）诺 登（Norden，Heinz）编；李醒民译</w:t>
      </w:r>
    </w:p>
    <w:p>
      <w:r>
        <w:t>出版社：</w:t>
      </w:r>
    </w:p>
    <w:p>
      <w:r>
        <w:t>出版日期：1992.10</w:t>
      </w:r>
    </w:p>
    <w:p>
      <w:r>
        <w:t>总页数：357</w:t>
      </w:r>
    </w:p>
    <w:p>
      <w:r>
        <w:t>更多请访问教客网: www.jiaokey.com</w:t>
      </w:r>
    </w:p>
    <w:p>
      <w:r>
        <w:t>巨人箴言录  爱因斯坦论和平  下 评论地址：https://www.jiaokey.com/book/detail/10161024.html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