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巨人箴言录  爱因斯坦论和平  上</w:t>
      </w:r>
    </w:p>
    <w:p>
      <w:r>
        <w:rPr>
          <w:rFonts w:ascii="宋体" w:hAnsi="宋体" w:eastAsia="宋体"/>
          <w:sz w:val="24"/>
        </w:rPr>
        <w:t>（美）内 森（Nathan，Otto），（美）诺 登（Norden，Heinz）编；李醒民译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巨人箴言录  爱因斯坦论和平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 森（Nathan，Otto），（美）诺 登（Norden，Heinz）编；李醒民译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本书出售、求购地址：https://www.jiaokey.com/book/detail/10161023.html</w:t>
      </w:r>
    </w:p>
    <w:p>
      <w:r>
        <w:t>更多相关图书推荐：https://www.jiaokey.com</w:t>
      </w:r>
    </w:p>
    <w:p>
      <w:r>
        <w:t>（美）内 森（Nathan，Otto），（美）诺 登（Norden，Heinz）编；李醒民译 其他作品：https://www.jiaokey.com/tag/（美）内 森（Nathan，Otto），（美）诺 登（Norden，Heinz）编；李醒民译.html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关键词搜索：https://www.jiaokey.com/tag/巨人箴言录  爱因斯坦论和平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