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书名：乔治·布什自传  又名，注视未来</w:t>
      </w:r>
    </w:p>
    <w:p>
      <w:r>
        <w:t>作者：（美）布u3000什（Bush，G.），（美）戈尔德（Gold，V.）著；刘绪贻等译</w:t>
      </w:r>
    </w:p>
    <w:p>
      <w:r>
        <w:t>出版社：武汉：湖北人民出版社</w:t>
      </w:r>
    </w:p>
    <w:p>
      <w:r>
        <w:t>出版日期：1988.12</w:t>
      </w:r>
    </w:p>
    <w:p>
      <w:r>
        <w:t>总页数：226</w:t>
      </w:r>
    </w:p>
    <w:p>
      <w:r>
        <w:t>更多请访问教客网: www.jiaokey.com</w:t>
      </w:r>
    </w:p>
    <w:p>
      <w:r>
        <w:t>乔治·布什自传  又名，注视未来 评论地址：https://www.jiaokey.com/book/detail/10161015.html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