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书名：权力的见证  尼克松顾问自白</w:t>
      </w:r>
    </w:p>
    <w:p>
      <w:r>
        <w:t>作者：（美）埃利希曼著；柳蓉等译</w:t>
      </w:r>
    </w:p>
    <w:p>
      <w:r>
        <w:t>出版社：北京：新华出版社</w:t>
      </w:r>
    </w:p>
    <w:p>
      <w:r>
        <w:t>出版日期：1985.07</w:t>
      </w:r>
    </w:p>
    <w:p>
      <w:r>
        <w:t>总页数：508</w:t>
      </w:r>
    </w:p>
    <w:p>
      <w:r>
        <w:t>更多请访问教客网: www.jiaokey.com</w:t>
      </w:r>
    </w:p>
    <w:p>
      <w:r>
        <w:t>权力的见证  尼克松顾问自白 评论地址：https://www.jiaokey.com/book/detail/10161006.html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