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中国神奇手疗大全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中国神奇手疗大全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本书出售、求购地址：https://www.jiaokey.com/book/detail/10160997.html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关键词搜索：https://www.jiaokey.com/tag/中国神奇手疗大全.html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