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实用宽心术  一种排除忧郁的认知艺术</w:t>
      </w:r>
    </w:p>
    <w:p>
      <w:r>
        <w:rPr>
          <w:rFonts w:ascii="宋体" w:hAnsi="宋体" w:eastAsia="宋体"/>
          <w:sz w:val="24"/>
        </w:rPr>
        <w:t>（美）鲍恩斯著；张国清，蔡旗译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实用宽心术  一种排除忧郁的认知艺术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（美）鲍恩斯著；张国清，蔡旗译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本书出售、求购地址：https://www.jiaokey.com/book/detail/10160961.html</w:t>
      </w:r>
    </w:p>
    <w:p>
      <w:r>
        <w:t>更多相关图书推荐：https://www.jiaokey.com</w:t>
      </w:r>
    </w:p>
    <w:p>
      <w:r>
        <w:t>（美）鲍恩斯著；张国清，蔡旗译 其他作品：https://www.jiaokey.com/tag/（美）鲍恩斯著；张国清，蔡旗译.html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关键词搜索：https://www.jiaokey.com/tag/实用宽心术  一种排除忧郁的认知艺术.html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