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斯里兰卡-印度洋上的明珠  尼泊尔-喜马拉雅山国  不丹-神龙之国  锡金-山顶王国</w:t>
      </w:r>
    </w:p>
    <w:p>
      <w:r>
        <w:rPr>
          <w:rFonts w:ascii="宋体" w:hAnsi="宋体" w:eastAsia="宋体"/>
          <w:sz w:val="24"/>
        </w:rPr>
        <w:t>张明金，汤道凯编著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斯里兰卡-印度洋上的明珠  尼泊尔-喜马拉雅山国  不丹-神龙之国  锡金-山顶王国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张明金，汤道凯编著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本书出售、求购地址：https://www.jiaokey.com/book/detail/10160955.html</w:t>
      </w:r>
    </w:p>
    <w:p>
      <w:r>
        <w:t>更多相关图书推荐：https://www.jiaokey.com</w:t>
      </w:r>
    </w:p>
    <w:p>
      <w:r>
        <w:t>张明金，汤道凯编著 其他作品：https://www.jiaokey.com/tag/张明金，汤道凯编著.html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关键词搜索：https://www.jiaokey.com/tag/斯里兰卡-印度洋上的明珠  尼泊尔-喜马拉雅山国  不丹-神龙之国  锡金-山顶王国.html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