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土耳其和外高加索诸国土耳其-横跨欧亚之国</w:t>
      </w:r>
    </w:p>
    <w:p>
      <w:r>
        <w:rPr>
          <w:rFonts w:ascii="宋体" w:hAnsi="宋体" w:eastAsia="宋体"/>
          <w:sz w:val="24"/>
        </w:rPr>
        <w:t>清华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土耳其和外高加索诸国土耳其-横跨欧亚之国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本书出售、求购地址：https://www.jiaokey.com/book/detail/10160939.html</w:t>
      </w:r>
    </w:p>
    <w:p>
      <w:r>
        <w:t>更多相关图书推荐：https://www.jiaokey.com</w:t>
      </w:r>
    </w:p>
    <w:p>
      <w:r>
        <w:t>清华 其他作品：https://www.jiaokey.com/tag/清华.html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关键词搜索：https://www.jiaokey.com/tag/土耳其和外高加索诸国土耳其-横跨欧亚之国.html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