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樱花之国  马背上的民族</w:t>
      </w:r>
    </w:p>
    <w:p>
      <w:r>
        <w:rPr>
          <w:rFonts w:ascii="宋体" w:hAnsi="宋体" w:eastAsia="宋体"/>
          <w:sz w:val="24"/>
        </w:rPr>
        <w:t>小军，宝玉，孙一先编著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樱花之国  马背上的民族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小军，宝玉，孙一先编著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本书出售、求购地址：https://www.jiaokey.com/book/detail/10160931.html</w:t>
      </w:r>
    </w:p>
    <w:p>
      <w:r>
        <w:t>更多相关图书推荐：https://www.jiaokey.com</w:t>
      </w:r>
    </w:p>
    <w:p>
      <w:r>
        <w:t>小军，宝玉，孙一先编著 其他作品：https://www.jiaokey.com/tag/小军，宝玉，孙一先编著.html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关键词搜索：https://www.jiaokey.com/tag/日本  樱花之国  马背上的民族.html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