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书名：渔民宰相铃木善幸</w:t>
      </w:r>
    </w:p>
    <w:p>
      <w:r>
        <w:t>作者：（日）菊池久著；周斌译</w:t>
      </w:r>
    </w:p>
    <w:p>
      <w:r>
        <w:t>出版社：北京:商务印书馆,1982.05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渔民宰相铃木善幸 评论地址：https://www.jiaokey.com/book/detail/10160916.html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