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日本新天皇浪漫史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日本新天皇浪漫史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本书出售、求购地址：https://www.jiaokey.com/book/detail/10160914.html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关键词搜索：https://www.jiaokey.com/tag/日本新天皇浪漫史.html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