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中内功  心向消费者的独特流通商法</w:t>
      </w:r>
    </w:p>
    <w:p>
      <w:r>
        <w:rPr>
          <w:rFonts w:ascii="宋体" w:hAnsi="宋体" w:eastAsia="宋体"/>
          <w:sz w:val="24"/>
        </w:rPr>
        <w:t>（日）针木康雄著；陈健，陈重生译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中内功  心向消费者的独特流通商法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（日）针木康雄著；陈健，陈重生译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本书出售、求购地址：https://www.jiaokey.com/book/detail/10160893.html</w:t>
      </w:r>
    </w:p>
    <w:p>
      <w:r>
        <w:t>更多相关图书推荐：https://www.jiaokey.com</w:t>
      </w:r>
    </w:p>
    <w:p>
      <w:r>
        <w:t>（日）针木康雄著；陈健，陈重生译 其他作品：https://www.jiaokey.com/tag/（日）针木康雄著；陈健，陈重生译.html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关键词搜索：https://www.jiaokey.com/tag/中内功  心向消费者的独特流通商法.html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