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重新认识社会主义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本书出售、求购地址：https://www.jiaokey.com/book/detail/10160858.html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关键词搜索：https://www.jiaokey.com/tag/重新认识社会主义.html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