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新格局与新秩序中的分配  按劳分配为主体的多种分配方式并存</w:t>
      </w:r>
    </w:p>
    <w:p>
      <w:r>
        <w:rPr>
          <w:rFonts w:ascii="宋体" w:hAnsi="宋体" w:eastAsia="宋体"/>
          <w:sz w:val="24"/>
        </w:rPr>
        <w:t>文魁著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新格局与新秩序中的分配  按劳分配为主体的多种分配方式并存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各尽所能、按劳分配(学科: 研究 地点: 中国) 分配制度(学科: 研究 地点: 中国) 工资改革(地点: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本书出售、求购地址：https://www.jiaokey.com/book/detail/10160838.html</w:t>
      </w:r>
    </w:p>
    <w:p>
      <w:r>
        <w:t>更多相关图书推荐：https://www.jiaokey.com</w:t>
      </w:r>
    </w:p>
    <w:p>
      <w:r>
        <w:t>文魁著 其他作品：https://www.jiaokey.com/tag/文魁著.html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关键词搜索：https://www.jiaokey.com/tag/各尽所能、按劳分配(学科: 研究 地点: 中国) 分配制度(学科: 研究 地点: 中国) 工资改革(地点: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