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中央党校学术著作出版基金资助项目  社会主义要素报酬概论-我国市场经济条件下的个人收入分配</w:t>
      </w:r>
    </w:p>
    <w:p>
      <w:r>
        <w:rPr>
          <w:rFonts w:ascii="宋体" w:hAnsi="宋体" w:eastAsia="宋体"/>
          <w:sz w:val="24"/>
        </w:rPr>
        <w:t>周勤淑  赵学清  史美兰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中央党校学术著作出版基金资助项目  社会主义要素报酬概论-我国市场经济条件下的个人收入分配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周勤淑  赵学清  史美兰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本书出售、求购地址：https://www.jiaokey.com/book/detail/10160833.html</w:t>
      </w:r>
    </w:p>
    <w:p>
      <w:r>
        <w:t>更多相关图书推荐：https://www.jiaokey.com</w:t>
      </w:r>
    </w:p>
    <w:p>
      <w:r>
        <w:t>周勤淑  赵学清  史美兰 其他作品：https://www.jiaokey.com/tag/周勤淑  赵学清  史美兰.html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关键词搜索：https://www.jiaokey.com/tag/中央党校学术著作出版基金资助项目  社会主义要素报酬概论-我国市场经济条件下的个人收入分配.html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