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书名：转型期中国的困惑  论财富与知识的分离</w:t>
      </w:r>
    </w:p>
    <w:p>
      <w:r>
        <w:t>作者：许向阳著</w:t>
      </w:r>
    </w:p>
    <w:p>
      <w:r>
        <w:t>出版社：北京：华夏出版社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转型期中国的困惑  论财富与知识的分离 评论地址：https://www.jiaokey.com/book/detail/10160832.html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