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书名：相对自负盈亏论  国有企业改革与发展的第三条道路</w:t>
      </w:r>
    </w:p>
    <w:p>
      <w:r>
        <w:t>作者：郭新京著</w:t>
      </w:r>
    </w:p>
    <w:p>
      <w:r>
        <w:t>出版社：石家庄：河北人民出版社</w:t>
      </w:r>
    </w:p>
    <w:p>
      <w:r>
        <w:t>出版日期：1999.10</w:t>
      </w:r>
    </w:p>
    <w:p>
      <w:r>
        <w:t>总页数：412</w:t>
      </w:r>
    </w:p>
    <w:p>
      <w:r>
        <w:t>更多请访问教客网: www.jiaokey.com</w:t>
      </w:r>
    </w:p>
    <w:p>
      <w:r>
        <w:t>相对自负盈亏论  国有企业改革与发展的第三条道路 评论地址：https://www.jiaokey.com/book/detail/10160719.html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