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走出困惑  写给所有关心中国国企命运的人们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走出困惑  写给所有关心中国国企命运的人们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本书出售、求购地址：https://www.jiaokey.com/book/detail/10160716.html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关键词搜索：https://www.jiaokey.com/tag/走出困惑  写给所有关心中国国企命运的人们.html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