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书名：中国沿海开放地区九十年代经济发展战略研究</w:t>
      </w:r>
    </w:p>
    <w:p>
      <w:r>
        <w:t>作者：覃定超主编；国家计委国土规划研究所等著</w:t>
      </w:r>
    </w:p>
    <w:p>
      <w:r>
        <w:t>出版社：北京：中国计划出版社</w:t>
      </w:r>
    </w:p>
    <w:p>
      <w:r>
        <w:t>出版日期：1993.03</w:t>
      </w:r>
    </w:p>
    <w:p>
      <w:r>
        <w:t>总页数：530</w:t>
      </w:r>
    </w:p>
    <w:p>
      <w:r>
        <w:t>更多请访问教客网: www.jiaokey.com</w:t>
      </w:r>
    </w:p>
    <w:p>
      <w:r>
        <w:t>中国沿海开放地区九十年代经济发展战略研究 评论地址：https://www.jiaokey.com/book/detail/10160714.html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