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  西部的资源、环境、政策与机遇</w:t>
      </w:r>
    </w:p>
    <w:p>
      <w:r>
        <w:t>作者：唐荣安，李永泰编著</w:t>
      </w:r>
    </w:p>
    <w:p>
      <w:r>
        <w:t>出版社：海口：南方出版社</w:t>
      </w:r>
    </w:p>
    <w:p>
      <w:r>
        <w:t>出版日期：2000.04</w:t>
      </w:r>
    </w:p>
    <w:p>
      <w:r>
        <w:t>总页数：456</w:t>
      </w:r>
    </w:p>
    <w:p>
      <w:r>
        <w:t>更多请访问教客网: www.jiaokey.com</w:t>
      </w:r>
    </w:p>
    <w:p>
      <w:r>
        <w:t>西部大开发  西部的资源、环境、政策与机遇 评论地址：https://www.jiaokey.com/book/detail/10160702.html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