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书名：台湾的经济之路：改进分配  加速增长  1952-1979</w:t>
      </w:r>
    </w:p>
    <w:p>
      <w:r>
        <w:t>作者：郭婉容等著；许邦兴等译</w:t>
      </w:r>
    </w:p>
    <w:p>
      <w:r>
        <w:t>出版社：北京：中国经济出版社</w:t>
      </w:r>
    </w:p>
    <w:p>
      <w:r>
        <w:t>出版日期：1991.01</w:t>
      </w:r>
    </w:p>
    <w:p>
      <w:r>
        <w:t>总页数：154</w:t>
      </w:r>
    </w:p>
    <w:p>
      <w:r>
        <w:t>更多请访问教客网: www.jiaokey.com</w:t>
      </w:r>
    </w:p>
    <w:p>
      <w:r>
        <w:t>台湾的经济之路：改进分配  加速增长  1952-1979 评论地址：https://www.jiaokey.com/book/detail/10160695.html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