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书名：外国出版史</w:t>
      </w:r>
    </w:p>
    <w:p>
      <w:r>
        <w:t>作者：（英）昂温（Unwin，G.），（英）昂温（Unwin，P.S.）著；陈生铮译</w:t>
      </w:r>
    </w:p>
    <w:p>
      <w:r>
        <w:t>出版社：北京：中国古籍出版社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外国出版史 评论地址：https://www.jiaokey.com/book/detail/10160639.html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