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书名：股市搏击诀窍183招  全国股友必读小百科</w:t>
      </w:r>
    </w:p>
    <w:p>
      <w:r>
        <w:t>作者：郑海若编著</w:t>
      </w:r>
    </w:p>
    <w:p>
      <w:r>
        <w:t>出版社：北京:经济日报出版社,1992.01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股市搏击诀窍183招  全国股友必读小百科 评论地址：https://www.jiaokey.com/book/detail/10160570.html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