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书名：索引的概念与方法</w:t>
      </w:r>
    </w:p>
    <w:p>
      <w:r>
        <w:t>作者：（美）博科（H.Borko），贝尼埃（C.L.Bernier）著；王知津译</w:t>
      </w:r>
    </w:p>
    <w:p>
      <w:r>
        <w:t>出版社：北京：书目文献出版社</w:t>
      </w:r>
    </w:p>
    <w:p>
      <w:r>
        <w:t>出版日期：1984.12</w:t>
      </w:r>
    </w:p>
    <w:p>
      <w:r>
        <w:t>总页数：309</w:t>
      </w:r>
    </w:p>
    <w:p>
      <w:r>
        <w:t>更多请访问教客网: www.jiaokey.com</w:t>
      </w:r>
    </w:p>
    <w:p>
      <w:r>
        <w:t>索引的概念与方法 评论地址：https://www.jiaokey.com/book/detail/10160524.html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