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书名：孙冶方经济科学基金获奖文集  1990·1994·1996</w:t>
      </w:r>
    </w:p>
    <w:p>
      <w:r>
        <w:t>作者：孙冶方经济科学基金会办公室编</w:t>
      </w:r>
    </w:p>
    <w:p>
      <w:r>
        <w:t>出版社：太原：山西经济出版社</w:t>
      </w:r>
    </w:p>
    <w:p>
      <w:r>
        <w:t>出版日期：1998.10</w:t>
      </w:r>
    </w:p>
    <w:p>
      <w:r>
        <w:t>总页数：677</w:t>
      </w:r>
    </w:p>
    <w:p>
      <w:r>
        <w:t>更多请访问教客网: www.jiaokey.com</w:t>
      </w:r>
    </w:p>
    <w:p>
      <w:r>
        <w:t>孙冶方经济科学基金获奖文集  1990·1994·1996 评论地址：https://www.jiaokey.com/book/detail/10160457.html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