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书名：五大改革捆绑上市  百姓与国家利益的双赢政策</w:t>
      </w:r>
    </w:p>
    <w:p>
      <w:r>
        <w:t>作者：江伟著</w:t>
      </w:r>
    </w:p>
    <w:p>
      <w:r>
        <w:t>出版社：北京：金城出版社</w:t>
      </w:r>
    </w:p>
    <w:p>
      <w:r>
        <w:t>出版日期：1999.01</w:t>
      </w:r>
    </w:p>
    <w:p>
      <w:r>
        <w:t>总页数：310</w:t>
      </w:r>
    </w:p>
    <w:p>
      <w:r>
        <w:t>更多请访问教客网: www.jiaokey.com</w:t>
      </w:r>
    </w:p>
    <w:p>
      <w:r>
        <w:t>五大改革捆绑上市  百姓与国家利益的双赢政策 评论地址：https://www.jiaokey.com/book/detail/10160455.html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