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中国经济改革与社会结构调整  国际学术研讨会论集</w:t>
      </w:r>
    </w:p>
    <w:p>
      <w:r>
        <w:rPr>
          <w:rFonts w:ascii="宋体" w:hAnsi="宋体" w:eastAsia="宋体"/>
          <w:sz w:val="24"/>
        </w:rPr>
        <w:t>胡耀苏，陆学艺主编；香港树仁学院当代中国研究中心，中国社会科学院社会学研究所编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中国经济改革与社会结构调整  国际学术研讨会论集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胡耀苏，陆学艺主编；香港树仁学院当代中国研究中心，中国社会科学院社会学研究所编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本书出售、求购地址：https://www.jiaokey.com/book/detail/10160453.html</w:t>
      </w:r>
    </w:p>
    <w:p>
      <w:r>
        <w:t>更多相关图书推荐：https://www.jiaokey.com</w:t>
      </w:r>
    </w:p>
    <w:p>
      <w:r>
        <w:t>胡耀苏，陆学艺主编；香港树仁学院当代中国研究中心，中国社会科学院社会学研究所编 其他作品：https://www.jiaokey.com/tag/胡耀苏，陆学艺主编；香港树仁学院当代中国研究中心，中国社会科学院社会学研究所编.html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关键词搜索：https://www.jiaokey.com/tag/中国经济改革与社会结构调整  国际学术研讨会论集.html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