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改革的目标  计划经济与市场调节相结合</w:t>
      </w:r>
    </w:p>
    <w:p>
      <w:r>
        <w:rPr>
          <w:rFonts w:ascii="宋体" w:hAnsi="宋体" w:eastAsia="宋体"/>
          <w:sz w:val="24"/>
        </w:rPr>
        <w:t>王梦奎，王昭栋主编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改革的目标  计划经济与市场调节相结合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王梦奎，王昭栋主编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本书出售、求购地址：https://www.jiaokey.com/book/detail/10160412.html</w:t>
      </w:r>
    </w:p>
    <w:p>
      <w:r>
        <w:t>更多相关图书推荐：https://www.jiaokey.com</w:t>
      </w:r>
    </w:p>
    <w:p>
      <w:r>
        <w:t>王梦奎，王昭栋主编 其他作品：https://www.jiaokey.com/tag/王梦奎，王昭栋主编.html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关键词搜索：https://www.jiaokey.com/tag/改革的目标  计划经济与市场调节相结合.html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