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书名：走向市场的机制与管理  第二届国家级企业管理现代化创新成果</w:t>
      </w:r>
    </w:p>
    <w:p>
      <w:r>
        <w:t>作者：全国企业管理现代化创新成果审定委员会办公室，中国企业管理协会企业管理现代化委员会编</w:t>
      </w:r>
    </w:p>
    <w:p>
      <w:r>
        <w:t>出版社：北京：企业管理出版社</w:t>
      </w:r>
    </w:p>
    <w:p>
      <w:r>
        <w:t>出版日期：1993.11</w:t>
      </w:r>
    </w:p>
    <w:p>
      <w:r>
        <w:t>总页数：498</w:t>
      </w:r>
    </w:p>
    <w:p>
      <w:r>
        <w:t>更多请访问教客网: www.jiaokey.com</w:t>
      </w:r>
    </w:p>
    <w:p>
      <w:r>
        <w:t>走向市场的机制与管理  第二届国家级企业管理现代化创新成果 评论地址：https://www.jiaokey.com/book/detail/10160410.html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