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国家政治经济公务人员重要读物  现代企业的成功管理</w:t>
      </w:r>
    </w:p>
    <w:p>
      <w:r>
        <w:rPr>
          <w:rFonts w:ascii="宋体" w:hAnsi="宋体" w:eastAsia="宋体"/>
          <w:sz w:val="24"/>
        </w:rPr>
        <w:t>（英）罗伯特·海勒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国家政治经济公务人员重要读物  现代企业的成功管理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（英）罗伯特·海勒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本书出售、求购地址：https://www.jiaokey.com/book/detail/10160405.html</w:t>
      </w:r>
    </w:p>
    <w:p>
      <w:r>
        <w:t>更多相关图书推荐：https://www.jiaokey.com</w:t>
      </w:r>
    </w:p>
    <w:p>
      <w:r>
        <w:t>（英）罗伯特·海勒 其他作品：https://www.jiaokey.com/tag/（英）罗伯特·海勒.html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关键词搜索：https://www.jiaokey.com/tag/国家政治经济公务人员重要读物  现代企业的成功管理.html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