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书名：北京欢迎您  旅游服务英语</w:t>
      </w:r>
    </w:p>
    <w:p>
      <w:r>
        <w:t>作者：魏敬安著</w:t>
      </w:r>
    </w:p>
    <w:p>
      <w:r>
        <w:t>出版社：北京：中国国际广播出版社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北京欢迎您  旅游服务英语 评论地址：https://www.jiaokey.com/book/detail/10160338.html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