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书名：绝处逢生 Great escapes</w:t>
      </w:r>
    </w:p>
    <w:p>
      <w:r>
        <w:t>作者:（美）洛弗尔（Lovell，J.）著；安南译</w:t>
      </w:r>
    </w:p>
    <w:p>
      <w:r>
        <w:t>出版社:上海：上海外语教育出版社</w:t>
      </w:r>
    </w:p>
    <w:p>
      <w:r>
        <w:t>出版日期：1987.04</w:t>
      </w:r>
    </w:p>
    <w:p>
      <w:r>
        <w:t>总页数：175</w:t>
      </w:r>
    </w:p>
    <w:p>
      <w:r>
        <w:t>更多请访问教客网:www.jiaokey.com</w:t>
      </w:r>
    </w:p>
    <w:p>
      <w:r>
        <w:t>绝处逢生 Great escapes评论地址：https://www.jiaokey.com/book/detail/10160337.html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