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苏联社会主义经济史  第6卷  苏联国民经济的恢复  发达社会主义经济的建立  1946-60年代初</w:t>
      </w:r>
    </w:p>
    <w:p>
      <w:r>
        <w:rPr>
          <w:rFonts w:ascii="宋体" w:hAnsi="宋体" w:eastAsia="宋体"/>
          <w:sz w:val="24"/>
        </w:rPr>
        <w:t>苏联科学院经济研究所编；盛曾安等译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苏联社会主义经济史  第6卷  苏联国民经济的恢复  发达社会主义经济的建立  1946-60年代初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苏联科学院经济研究所编；盛曾安等译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本书出售、求购地址：https://www.jiaokey.com/book/detail/10160305.html</w:t>
      </w:r>
    </w:p>
    <w:p>
      <w:r>
        <w:t>更多相关图书推荐：https://www.jiaokey.com</w:t>
      </w:r>
    </w:p>
    <w:p>
      <w:r>
        <w:t>苏联科学院经济研究所编；盛曾安等译 其他作品：https://www.jiaokey.com/tag/苏联科学院经济研究所编；盛曾安等译.html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关键词搜索：https://www.jiaokey.com/tag/苏联社会主义经济史  第6卷  苏联国民经济的恢复  发达社会主义经济的建立  1946-60年代初.html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