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书名：匈牙利的经济发展与改革</w:t>
      </w:r>
    </w:p>
    <w:p>
      <w:r>
        <w:t>作者：刘学林译</w:t>
      </w:r>
    </w:p>
    <w:p>
      <w:r>
        <w:t>出版社：北京：中国对外翻译出版公司</w:t>
      </w:r>
    </w:p>
    <w:p>
      <w:r>
        <w:t>出版日期：1987.02</w:t>
      </w:r>
    </w:p>
    <w:p>
      <w:r>
        <w:t>总页数：195</w:t>
      </w:r>
    </w:p>
    <w:p>
      <w:r>
        <w:t>更多请访问教客网: www.jiaokey.com</w:t>
      </w:r>
    </w:p>
    <w:p>
      <w:r>
        <w:t>匈牙利的经济发展与改革 评论地址：https://www.jiaokey.com/book/detail/10160296.html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