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书名：美国国家垄断资本主义与经济危机  论文集</w:t>
      </w:r>
    </w:p>
    <w:p>
      <w:r>
        <w:t>作者：《论文集》编辑组编</w:t>
      </w:r>
    </w:p>
    <w:p>
      <w:r>
        <w:t>出版社：北京：商务印书馆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美国国家垄断资本主义与经济危机  论文集 评论地址：https://www.jiaokey.com/book/detail/10160295.html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