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美国国际化和当代资本主义发展趋势</w:t>
      </w:r>
    </w:p>
    <w:p>
      <w:r>
        <w:rPr>
          <w:rFonts w:ascii="宋体" w:hAnsi="宋体" w:eastAsia="宋体"/>
          <w:sz w:val="24"/>
        </w:rPr>
        <w:t>李恒举，王复三主编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美国国际化和当代资本主义发展趋势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李恒举，王复三主编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本书出售、求购地址：https://www.jiaokey.com/book/detail/10160294.html</w:t>
      </w:r>
    </w:p>
    <w:p>
      <w:r>
        <w:t>更多相关图书推荐：https://www.jiaokey.com</w:t>
      </w:r>
    </w:p>
    <w:p>
      <w:r>
        <w:t>李恒举，王复三主编 其他作品：https://www.jiaokey.com/tag/李恒举，王复三主编.html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关键词搜索：https://www.jiaokey.com/tag/美国国际化和当代资本主义发展趋势.html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