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书名：西欧市场经济</w:t>
      </w:r>
    </w:p>
    <w:p>
      <w:r>
        <w:t>作者：陈朝高等著</w:t>
      </w:r>
    </w:p>
    <w:p>
      <w:r>
        <w:t>出版社：北京：时事出版社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西欧市场经济 评论地址：https://www.jiaokey.com/book/detail/10160292.html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