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书名：一位老外交家的足迹  我所知道的王炳南  第1部</w:t>
      </w:r>
    </w:p>
    <w:p>
      <w:r>
        <w:t>作者：程远行著</w:t>
      </w:r>
    </w:p>
    <w:p>
      <w:r>
        <w:t>出版社：</w:t>
      </w:r>
    </w:p>
    <w:p>
      <w:r>
        <w:t>出版日期：1998.12</w:t>
      </w:r>
    </w:p>
    <w:p>
      <w:r>
        <w:t>总页数：344</w:t>
      </w:r>
    </w:p>
    <w:p>
      <w:r>
        <w:t>更多请访问教客网: www.jiaokey.com</w:t>
      </w:r>
    </w:p>
    <w:p>
      <w:r>
        <w:t>一位老外交家的足迹  我所知道的王炳南  第1部 评论地址：https://www.jiaokey.com/book/detail/10160104.html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