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书名：国际著名荣誉奖奖金和奖学金</w:t>
      </w:r>
    </w:p>
    <w:p>
      <w:r>
        <w:t>作者：唐进修，孟宪谟主编</w:t>
      </w:r>
    </w:p>
    <w:p>
      <w:r>
        <w:t>出版社：北京：人民日报出版社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国际著名荣誉奖奖金和奖学金 评论地址：https://www.jiaokey.com/book/detail/10160077.html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