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书名：太平洋地区发展前景和中国现代化</w:t>
      </w:r>
    </w:p>
    <w:p>
      <w:r>
        <w:t>作者：宦乡著；太平洋地区发展前景和中显得化学术讨会组织委员会编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总页数：195</w:t>
      </w:r>
    </w:p>
    <w:p>
      <w:r>
        <w:t>更多请访问教客网: www.jiaokey.com</w:t>
      </w:r>
    </w:p>
    <w:p>
      <w:r>
        <w:t>太平洋地区发展前景和中国现代化 评论地址：https://www.jiaokey.com/book/detail/10160050.html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