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书名：一代宗师  陶行知诞生一百周年纪念文集</w:t>
      </w:r>
    </w:p>
    <w:p>
      <w:r>
        <w:t>作者：广东省陶行知研究会编</w:t>
      </w:r>
    </w:p>
    <w:p>
      <w:r>
        <w:t>出版社：广州：广东教育出版社</w:t>
      </w:r>
    </w:p>
    <w:p>
      <w:r>
        <w:t>出版日期：1993.06</w:t>
      </w:r>
    </w:p>
    <w:p>
      <w:r>
        <w:t>总页数：272</w:t>
      </w:r>
    </w:p>
    <w:p>
      <w:r>
        <w:t>更多请访问教客网: www.jiaokey.com</w:t>
      </w:r>
    </w:p>
    <w:p>
      <w:r>
        <w:t>一代宗师  陶行知诞生一百周年纪念文集 评论地址：https://www.jiaokey.com/book/detail/10160046.html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