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书名：争取世界经济复苏  勃兰特委员会备忘录</w:t>
      </w:r>
    </w:p>
    <w:p>
      <w:r>
        <w:t>作者：沈佩篁等译</w:t>
      </w:r>
    </w:p>
    <w:p>
      <w:r>
        <w:t>出版社：北京：中国对外翻译出版公司</w:t>
      </w:r>
    </w:p>
    <w:p>
      <w:r>
        <w:t>出版日期：1983.10</w:t>
      </w:r>
    </w:p>
    <w:p>
      <w:r>
        <w:t>总页数：177</w:t>
      </w:r>
    </w:p>
    <w:p>
      <w:r>
        <w:t>更多请访问教客网: www.jiaokey.com</w:t>
      </w:r>
    </w:p>
    <w:p>
      <w:r>
        <w:t>争取世界经济复苏  勃兰特委员会备忘录 评论地址：https://www.jiaokey.com/book/detail/10160032.html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