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论货币和贸易  兼向国家供应货币的建议</w:t>
      </w:r>
    </w:p>
    <w:p>
      <w:r>
        <w:rPr>
          <w:rFonts w:ascii="宋体" w:hAnsi="宋体" w:eastAsia="宋体"/>
          <w:sz w:val="24"/>
        </w:rPr>
        <w:t>（英）罗（J.Law）著；朱泱译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论货币和贸易  兼向国家供应货币的建议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（英）罗（J.Law）著；朱泱译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本书出售、求购地址：https://www.jiaokey.com/book/detail/10160026.html</w:t>
      </w:r>
    </w:p>
    <w:p>
      <w:r>
        <w:t>更多相关图书推荐：https://www.jiaokey.com</w:t>
      </w:r>
    </w:p>
    <w:p>
      <w:r>
        <w:t>（英）罗（J.Law）著；朱泱译 其他作品：https://www.jiaokey.com/tag/（英）罗（J.Law）著；朱泱译.html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关键词搜索：https://www.jiaokey.com/tag/论货币和贸易  兼向国家供应货币的建议.html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