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趣味大众素菜1000种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趣味大众素菜1000种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本书出售、求购地址：https://www.jiaokey.com/book/detail/10159950.html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关键词搜索：https://www.jiaokey.com/tag/趣味大众素菜1000种.html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