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书名：基层工会干部培训实用教材  改革开放下工会工作百例分析</w:t>
      </w:r>
    </w:p>
    <w:p>
      <w:r>
        <w:t>作者：李培荣主编</w:t>
      </w:r>
    </w:p>
    <w:p>
      <w:r>
        <w:t>出版社：北京：北京航空航天大学出版社</w:t>
      </w:r>
    </w:p>
    <w:p>
      <w:r>
        <w:t>出版日期：1993.10</w:t>
      </w:r>
    </w:p>
    <w:p>
      <w:r>
        <w:t>总页数：328</w:t>
      </w:r>
    </w:p>
    <w:p>
      <w:r>
        <w:t>更多请访问教客网: www.jiaokey.com</w:t>
      </w:r>
    </w:p>
    <w:p>
      <w:r>
        <w:t>基层工会干部培训实用教材  改革开放下工会工作百例分析 评论地址：https://www.jiaokey.com/book/detail/10159824.html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