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依法治会  工会干部法律素质读本</w:t>
      </w:r>
    </w:p>
    <w:p>
      <w:r>
        <w:rPr>
          <w:rFonts w:ascii="宋体" w:hAnsi="宋体" w:eastAsia="宋体"/>
          <w:sz w:val="24"/>
        </w:rPr>
        <w:t>张喜亮编著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59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依法治会  工会干部法律素质读本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工会法(地点: 中国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本书出售、求购地址：https://www.jiaokey.com/book/detail/10159792.html</w:t>
      </w:r>
    </w:p>
    <w:p>
      <w:r>
        <w:t>更多相关图书推荐：https://www.jiaokey.com</w:t>
      </w:r>
    </w:p>
    <w:p>
      <w:r>
        <w:t>张喜亮编著 其他作品：https://www.jiaokey.com/tag/张喜亮编著.html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关键词搜索：https://www.jiaokey.com/tag/工会法(地点: 中国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